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献给男孩女孩的诗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献给男孩女孩的诗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本书出售、求购地址：https://www.jiaokey.com/book/detail/11367324.html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关键词搜索：https://www.jiaokey.com/tag/献给男孩女孩的诗.html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