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夜空中的大熊：解读星系的秘密</w:t>
      </w:r>
    </w:p>
    <w:p>
      <w:r>
        <w:rPr>
          <w:rFonts w:ascii="宋体" w:hAnsi="宋体" w:eastAsia="宋体"/>
          <w:sz w:val="24"/>
        </w:rPr>
        <w:t>毕晓普等文；安托南·卢沙尔等图；郭庆岚译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夜空中的大熊：解读星系的秘密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毕晓普等文；安托南·卢沙尔等图；郭庆岚译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本书出售、求购地址：https://www.jiaokey.com/book/detail/11367319.html</w:t>
      </w:r>
    </w:p>
    <w:p>
      <w:r>
        <w:t>更多相关图书推荐：https://www.jiaokey.com</w:t>
      </w:r>
    </w:p>
    <w:p>
      <w:r>
        <w:t>毕晓普等文；安托南·卢沙尔等图；郭庆岚译 其他作品：https://www.jiaokey.com/tag/毕晓普等文；安托南·卢沙尔等图；郭庆岚译.html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关键词搜索：https://www.jiaokey.com/tag/夜空中的大熊：解读星系的秘密.html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