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书名：永久辉煌的诺贝尔</w:t>
      </w:r>
    </w:p>
    <w:p>
      <w:r>
        <w:t>作者：高方，高圆编著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永久辉煌的诺贝尔 评论地址：https://www.jiaokey.com/book/detail/11367311.html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