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书名：科学的旗手牛顿</w:t>
      </w:r>
    </w:p>
    <w:p>
      <w:r>
        <w:t>作者：茨谛等编著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科学的旗手牛顿 评论地址：https://www.jiaokey.com/book/detail/11367298.html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