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会飞的教室  第2版</w:t>
      </w:r>
    </w:p>
    <w:p>
      <w:r>
        <w:rPr>
          <w:rFonts w:ascii="宋体" w:hAnsi="宋体" w:eastAsia="宋体"/>
          <w:sz w:val="24"/>
        </w:rPr>
        <w:t>（德）艾利克·卡斯特纳原著；邓美华改写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会飞的教室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（德）艾利克·卡斯特纳原著；邓美华改写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本书出售、求购地址：https://www.jiaokey.com/book/detail/11367288.html</w:t>
      </w:r>
    </w:p>
    <w:p>
      <w:r>
        <w:t>更多相关图书推荐：https://www.jiaokey.com</w:t>
      </w:r>
    </w:p>
    <w:p>
      <w:r>
        <w:t>（德）艾利克·卡斯特纳原著；邓美华改写 其他作品：https://www.jiaokey.com/tag/（德）艾利克·卡斯特纳原著；邓美华改写.html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关键词搜索：https://www.jiaokey.com/tag/会飞的教室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