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  第3版</w:t>
      </w:r>
    </w:p>
    <w:p>
      <w:r>
        <w:t>作者：王新月，宋宝欣丛书主编；崔军，于向东本书主编</w:t>
      </w:r>
    </w:p>
    <w:p>
      <w:r>
        <w:t>出版社：北京：北京出版社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颈肩痛  第3版 评论地址：https://www.jiaokey.com/book/detail/11367228.html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