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高等学校毕业设计/论文指导手册  艺术设计卷</w:t>
      </w:r>
    </w:p>
    <w:p>
      <w:r>
        <w:rPr>
          <w:rFonts w:ascii="宋体" w:hAnsi="宋体" w:eastAsia="宋体"/>
          <w:sz w:val="24"/>
        </w:rPr>
        <w:t>王文博，李万杰主编；北京服装学院编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高等学校毕业设计/论文指导手册  艺术设计卷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王文博，李万杰主编；北京服装学院编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本书出售、求购地址：https://www.jiaokey.com/book/detail/11367225.html</w:t>
      </w:r>
    </w:p>
    <w:p>
      <w:r>
        <w:t>更多相关图书推荐：https://www.jiaokey.com</w:t>
      </w:r>
    </w:p>
    <w:p>
      <w:r>
        <w:t>王文博，李万杰主编；北京服装学院编 其他作品：https://www.jiaokey.com/tag/王文博，李万杰主编；北京服装学院编.html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关键词搜索：https://www.jiaokey.com/tag/高等学校毕业设计/论文指导手册  艺术设计卷.html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