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书名：军统职业杀手的末日</w:t>
      </w:r>
    </w:p>
    <w:p>
      <w:r>
        <w:t>作者：徐俊元，石玉新主编；《文史精华》编辑部编</w:t>
      </w:r>
    </w:p>
    <w:p>
      <w:r>
        <w:t>出版社：</w:t>
      </w:r>
    </w:p>
    <w:p>
      <w:r>
        <w:t>出版日期：2005.02</w:t>
      </w:r>
    </w:p>
    <w:p>
      <w:r>
        <w:t>总页数：538</w:t>
      </w:r>
    </w:p>
    <w:p>
      <w:r>
        <w:t>更多请访问教客网: www.jiaokey.com</w:t>
      </w:r>
    </w:p>
    <w:p>
      <w:r>
        <w:t>军统职业杀手的末日 评论地址：https://www.jiaokey.com/book/detail/11367223.html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