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书名：活力社区  温州城市社区建设研究</w:t>
      </w:r>
    </w:p>
    <w:p>
      <w:r>
        <w:t>作者：张纯洁著</w:t>
      </w:r>
    </w:p>
    <w:p>
      <w:r>
        <w:t>出版社：杭州：浙江大学出版社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活力社区  温州城市社区建设研究 评论地址：https://www.jiaokey.com/book/detail/11367195.html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