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医院并非安全岛  如何在医院保护自己</w:t>
      </w:r>
    </w:p>
    <w:p>
      <w:r>
        <w:rPr>
          <w:rFonts w:ascii="宋体" w:hAnsi="宋体" w:eastAsia="宋体"/>
          <w:sz w:val="24"/>
        </w:rPr>
        <w:t>（美）托马斯·夏洛恩著；肖永超，祁梅译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医院并非安全岛  如何在医院保护自己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（美）托马斯·夏洛恩著；肖永超，祁梅译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本书出售、求购地址：https://www.jiaokey.com/book/detail/11367123.html</w:t>
      </w:r>
    </w:p>
    <w:p>
      <w:r>
        <w:t>更多相关图书推荐：https://www.jiaokey.com</w:t>
      </w:r>
    </w:p>
    <w:p>
      <w:r>
        <w:t>（美）托马斯·夏洛恩著；肖永超，祁梅译 其他作品：https://www.jiaokey.com/tag/（美）托马斯·夏洛恩著；肖永超，祁梅译.html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关键词搜索：https://www.jiaokey.com/tag/医院并非安全岛  如何在医院保护自己.html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