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制空权  第2版</w:t>
      </w:r>
    </w:p>
    <w:p>
      <w:r>
        <w:rPr>
          <w:rFonts w:ascii="宋体" w:hAnsi="宋体" w:eastAsia="宋体"/>
          <w:sz w:val="24"/>
        </w:rPr>
        <w:t>（意）朱里奥·杜黑著；曹毅风，华人杰译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制空权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（意）朱里奥·杜黑著；曹毅风，华人杰译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本书出售、求购地址：https://www.jiaokey.com/book/detail/11367121.html</w:t>
      </w:r>
    </w:p>
    <w:p>
      <w:r>
        <w:t>更多相关图书推荐：https://www.jiaokey.com</w:t>
      </w:r>
    </w:p>
    <w:p>
      <w:r>
        <w:t>（意）朱里奥·杜黑著；曹毅风，华人杰译 其他作品：https://www.jiaokey.com/tag/（意）朱里奥·杜黑著；曹毅风，华人杰译.html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关键词搜索：https://www.jiaokey.com/tag/制空权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