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狼的诱惑  终结版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狼的诱惑  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本书出售、求购地址：https://www.jiaokey.com/book/detail/11367099.html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关键词搜索：https://www.jiaokey.com/tag/狼的诱惑  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