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书名：中国写意山水画技法</w:t>
      </w:r>
    </w:p>
    <w:p>
      <w:r>
        <w:t>作者：蔡金顺著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中国写意山水画技法 评论地址：https://www.jiaokey.com/book/detail/11367067.html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