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不和上帝回家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不和上帝回家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本书出售、求购地址：https://www.jiaokey.com/book/detail/11367056.html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关键词搜索：https://www.jiaokey.com/tag/不和上帝回家.html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