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 关于社会结构与行动的理论 a theory of social structure and action</w:t>
      </w:r>
    </w:p>
    <w:p>
      <w:r>
        <w:t>作者：（美）林南著；张磊译</w:t>
      </w:r>
    </w:p>
    <w:p>
      <w:r>
        <w:t>出版社：</w:t>
      </w:r>
    </w:p>
    <w:p>
      <w:r>
        <w:t>出版日期：2005.02</w:t>
      </w:r>
    </w:p>
    <w:p>
      <w:r>
        <w:t>总页数：274</w:t>
      </w:r>
    </w:p>
    <w:p>
      <w:r>
        <w:t>更多请访问教客网: www.jiaokey.com</w:t>
      </w:r>
    </w:p>
    <w:p>
      <w:r>
        <w:t>社会资本 关于社会结构与行动的理论 a theory of social structure and action 评论地址：https://www.jiaokey.com/book/detail/11366979.html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