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国语常用虚词及其台语对应词释例</w:t>
      </w:r>
    </w:p>
    <w:p>
      <w:r>
        <w:rPr>
          <w:rFonts w:ascii="宋体" w:hAnsi="宋体" w:eastAsia="宋体"/>
          <w:sz w:val="24"/>
        </w:rPr>
        <w:t>郑良伟主编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国语常用虚词及其台语对应词释例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本书出售、求购地址：https://www.jiaokey.com/book/detail/11366305.html</w:t>
      </w:r>
    </w:p>
    <w:p>
      <w:r>
        <w:t>更多相关图书推荐：https://www.jiaokey.com</w:t>
      </w:r>
    </w:p>
    <w:p>
      <w:r>
        <w:t>郑良伟主编 其他作品：https://www.jiaokey.com/tag/郑良伟主编.html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关键词搜索：https://www.jiaokey.com/tag/国语常用虚词及其台语对应词释例.html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