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书名：认识中国·历史之部  特集  历史成语大观  5</w:t>
      </w:r>
    </w:p>
    <w:p>
      <w:r>
        <w:t>作者：辛农主编</w:t>
      </w:r>
    </w:p>
    <w:p>
      <w:r>
        <w:t>出版社：台湾：地球出版社</w:t>
      </w:r>
    </w:p>
    <w:p>
      <w:r>
        <w:t>出版日期：1989.03</w:t>
      </w:r>
    </w:p>
    <w:p>
      <w:r>
        <w:t>总页数：718</w:t>
      </w:r>
    </w:p>
    <w:p>
      <w:r>
        <w:t>更多请访问教客网: www.jiaokey.com</w:t>
      </w:r>
    </w:p>
    <w:p>
      <w:r>
        <w:t>认识中国·历史之部  特集  历史成语大观  5 评论地址：https://www.jiaokey.com/book/detail/11366294.html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