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现代中国语文训练  初中评核试适用  第4册</w:t>
      </w:r>
    </w:p>
    <w:p>
      <w:r>
        <w:rPr>
          <w:rFonts w:ascii="宋体" w:hAnsi="宋体" w:eastAsia="宋体"/>
          <w:sz w:val="24"/>
        </w:rPr>
        <w:t>陈志鲲，谭浩辉，梁凤鸣合编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6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现代中国语文训练  初中评核试适用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陈志鲲，谭浩辉，梁凤鸣合编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本书出售、求购地址：https://www.jiaokey.com/book/detail/11366286.html</w:t>
      </w:r>
    </w:p>
    <w:p>
      <w:r>
        <w:t>更多相关图书推荐：https://www.jiaokey.com</w:t>
      </w:r>
    </w:p>
    <w:p>
      <w:r>
        <w:t>陈志鲲，谭浩辉，梁凤鸣合编 其他作品：https://www.jiaokey.com/tag/陈志鲲，谭浩辉，梁凤鸣合编.html</w:t>
      </w:r>
    </w:p>
    <w:p>
      <w:r>
        <w:t>天虹出版社 出版图书：https://www.jiaokey.com/tag/天虹出版社.html</w:t>
      </w:r>
    </w:p>
    <w:p>
      <w:r>
        <w:t>关键词搜索：https://www.jiaokey.com/tag/现代中国语文训练  初中评核试适用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