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书名：语文运用、语文教学与课程</w:t>
      </w:r>
    </w:p>
    <w:p>
      <w:r>
        <w:t>作者：李学铭，何国祥编</w:t>
      </w:r>
    </w:p>
    <w:p>
      <w:r>
        <w:t>出版社：香港教育署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语文运用、语文教学与课程 评论地址：https://www.jiaokey.com/book/detail/11366253.html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