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书名：本文化和跨文化的教与学方式：语文教学的含意</w:t>
      </w:r>
    </w:p>
    <w:p>
      <w:r>
        <w:t>作者：语文才能学院中文系编</w:t>
      </w:r>
    </w:p>
    <w:p>
      <w:r>
        <w:t>出版社：香港教育署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本文化和跨文化的教与学方式：语文教学的含意 评论地址：https://www.jiaokey.com/book/detail/11366252.html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