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书名：儿子不如石头  汉语读物</w:t>
      </w:r>
    </w:p>
    <w:p>
      <w:r>
        <w:t>作者：张占一，赵永新，胡炳忠，狄昌运，陈田顺，李顺兴编</w:t>
      </w:r>
    </w:p>
    <w:p>
      <w:r>
        <w:t>出版社：北京：北京语言学院出版社</w:t>
      </w:r>
    </w:p>
    <w:p>
      <w:r>
        <w:t>出版日期：1979.11</w:t>
      </w:r>
    </w:p>
    <w:p>
      <w:r>
        <w:t>总页数：359</w:t>
      </w:r>
    </w:p>
    <w:p>
      <w:r>
        <w:t>更多请访问教客网: www.jiaokey.com</w:t>
      </w:r>
    </w:p>
    <w:p>
      <w:r>
        <w:t>儿子不如石头  汉语读物 评论地址：https://www.jiaokey.com/book/detail/11366098.html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