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书名：第三届国际汉语教学讨论会论文汇编  补篇·油印本</w:t>
      </w:r>
    </w:p>
    <w:p>
      <w:r>
        <w:t>作者：世界汉语教学交流中心信息资料部编</w:t>
      </w:r>
    </w:p>
    <w:p>
      <w:r>
        <w:t>出版社：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第三届国际汉语教学讨论会论文汇编  补篇·油印本 评论地址：https://www.jiaokey.com/book/detail/11366097.html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