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书名：外国留学生汉语进修教材  报刊语言基础  1991年  下</w:t>
      </w:r>
    </w:p>
    <w:p>
      <w:r>
        <w:t>作者：李海鸥，张世涛，朱其智编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外国留学生汉语进修教材  报刊语言基础  1991年  下 评论地址：https://www.jiaokey.com/book/detail/11366068.html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