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书名：外国留学生汉语教材  报刊语言基础  1987年  上</w:t>
      </w:r>
    </w:p>
    <w:p>
      <w:r>
        <w:t>作者：周继圣，李海鸥编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外国留学生汉语教材  报刊语言基础  1987年  上 评论地址：https://www.jiaokey.com/book/detail/11366065.html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