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书名：外国留学生汉语进修教材  《现代汉语口语系列教材之一》  情景会话</w:t>
      </w:r>
    </w:p>
    <w:p>
      <w:r>
        <w:t>作者：周继圣编</w:t>
      </w:r>
    </w:p>
    <w:p>
      <w:r>
        <w:t>出版社：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外国留学生汉语进修教材  《现代汉语口语系列教材之一》  情景会话 评论地址：https://www.jiaokey.com/book/detail/11366062.html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