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书名：汉语听斩练习本 供学中医学生使用 D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汉语听斩练习本 供学中医学生使用 D 评论地址：https://www.jiaokey.com/book/detail/11366055.html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