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书名：中国寓言助读</w:t>
      </w:r>
    </w:p>
    <w:p>
      <w:r>
        <w:t>作者：蔡振声，张宏信，阎德早，刘学敏编</w:t>
      </w:r>
    </w:p>
    <w:p>
      <w:r>
        <w:t>出版社：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中国寓言助读 评论地址：https://www.jiaokey.com/book/detail/11366054.html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