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理工医常用小词典  汉西对照</w:t>
      </w:r>
    </w:p>
    <w:p>
      <w:r>
        <w:rPr>
          <w:rFonts w:ascii="宋体" w:hAnsi="宋体" w:eastAsia="宋体"/>
          <w:sz w:val="24"/>
        </w:rPr>
        <w:t>邓崇谟，阎德早，张宏信编译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理工医常用小词典  汉西对照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邓崇谟，阎德早，张宏信编译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本书出售、求购地址：https://www.jiaokey.com/book/detail/11366053.html</w:t>
      </w:r>
    </w:p>
    <w:p>
      <w:r>
        <w:t>更多相关图书推荐：https://www.jiaokey.com</w:t>
      </w:r>
    </w:p>
    <w:p>
      <w:r>
        <w:t>邓崇谟，阎德早，张宏信编译 其他作品：https://www.jiaokey.com/tag/邓崇谟，阎德早，张宏信编译.html</w:t>
      </w:r>
    </w:p>
    <w:p>
      <w:r>
        <w:t>关键词搜索：https://www.jiaokey.com/tag/理工医常用小词典  汉西对照.html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