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  下</w:t>
      </w:r>
    </w:p>
    <w:p>
      <w:r>
        <w:t>作者：李更新主编；程相文；谭敬训，刘希明，王碧霞编</w:t>
      </w:r>
    </w:p>
    <w:p>
      <w:r>
        <w:t>出版社：北京：北京语言学院出版社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高级汉语  下 评论地址：https://www.jiaokey.com/book/detail/11366042.html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