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书名：白话本唐宋散文选</w:t>
      </w:r>
    </w:p>
    <w:p>
      <w:r>
        <w:t>作者：许璧译</w:t>
      </w:r>
    </w:p>
    <w:p>
      <w:r>
        <w:t>出版社：延世大学校出版部</w:t>
      </w:r>
    </w:p>
    <w:p>
      <w:r>
        <w:t>出版日期：1981.04</w:t>
      </w:r>
    </w:p>
    <w:p>
      <w:r>
        <w:t>总页数：275</w:t>
      </w:r>
    </w:p>
    <w:p>
      <w:r>
        <w:t>更多请访问教客网: www.jiaokey.com</w:t>
      </w:r>
    </w:p>
    <w:p>
      <w:r>
        <w:t>白话本唐宋散文选 评论地址：https://www.jiaokey.com/book/detail/11366025.html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