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课本  第7册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课本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本书出售、求购地址：https://www.jiaokey.com/book/detail/11366007.html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课本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