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菲律宾华语课本  综合练习  第11册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菲律宾华语课本  综合练习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本书出售、求购地址：https://www.jiaokey.com/book/detail/11366002.html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关键词搜索：https://www.jiaokey.com/tag/菲律宾华语课本  综合练习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