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综合练习  第3册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综合练习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本书出售、求购地址：https://www.jiaokey.com/book/detail/11365996.html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综合练习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