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  第1期</w:t>
      </w:r>
    </w:p>
    <w:p>
      <w:r>
        <w:t>作者：北京语言学院一系学术委员会，邓崇谟，胡炳忠，崔永华编辑</w:t>
      </w:r>
    </w:p>
    <w:p>
      <w:r>
        <w:t>出版社：</w:t>
      </w:r>
    </w:p>
    <w:p>
      <w:r>
        <w:t>出版日期：1983.12</w:t>
      </w:r>
    </w:p>
    <w:p>
      <w:r>
        <w:t>总页数：119</w:t>
      </w:r>
    </w:p>
    <w:p>
      <w:r>
        <w:t>更多请访问教客网: www.jiaokey.com</w:t>
      </w:r>
    </w:p>
    <w:p>
      <w:r>
        <w:t>对外汉语教学  第1期 评论地址：https://www.jiaokey.com/book/detail/11365992.html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