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书名：1982-1991图情论文选</w:t>
      </w:r>
    </w:p>
    <w:p>
      <w:r>
        <w:t>作者：杨文俊主编</w:t>
      </w:r>
    </w:p>
    <w:p>
      <w:r>
        <w:t>出版社：怀化师专图书馆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1982-1991图情论文选 评论地址：https://www.jiaokey.com/book/detail/11365989.html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