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  基础知识与汉字练习</w:t>
      </w:r>
    </w:p>
    <w:p>
      <w:r>
        <w:t>作者：金绍志编</w:t>
      </w:r>
    </w:p>
    <w:p>
      <w:r>
        <w:t>出版社：北京：北京语言学院出版社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文字  基础知识与汉字练习 评论地址：https://www.jiaokey.com/book/detail/11365975.html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