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汉语语法学  一种文化的结构分析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汉语语法学  一种文化的结构分析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本书出售、求购地址：https://www.jiaokey.com/book/detail/11365954.html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关键词搜索：https://www.jiaokey.com/tag/汉语语法学  一种文化的结构分析.html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