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汉朝朝汉生意用语100句</w:t>
      </w:r>
    </w:p>
    <w:p>
      <w:r>
        <w:rPr>
          <w:rFonts w:ascii="宋体" w:hAnsi="宋体" w:eastAsia="宋体"/>
          <w:sz w:val="24"/>
        </w:rPr>
        <w:t>宋孝才编；许维翰译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汉朝朝汉生意用语100句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宋孝才编；许维翰译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朝鲜语-商业经营-口语(学科: 中、朝) 商业经营-朝鲜语-口语(学科: 中、朝) 口语-商业经营-朝鲜语(学科: 中、朝)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本书出售、求购地址：https://www.jiaokey.com/book/detail/11365939.html</w:t>
      </w:r>
    </w:p>
    <w:p>
      <w:r>
        <w:t>更多相关图书推荐：https://www.jiaokey.com</w:t>
      </w:r>
    </w:p>
    <w:p>
      <w:r>
        <w:t>宋孝才编；许维翰译 其他作品：https://www.jiaokey.com/tag/宋孝才编；许维翰译.html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关键词搜索：https://www.jiaokey.com/tag/朝鲜语-商业经营-口语(学科: 中、朝) 商业经营-朝鲜语-口语(学科: 中、朝) 口语-商业经营-朝鲜语(学科: 中、朝).html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