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中国内地、台湾、香港、澳门语文能力测试与比较</w:t>
      </w:r>
    </w:p>
    <w:p>
      <w:r>
        <w:rPr>
          <w:rFonts w:ascii="宋体" w:hAnsi="宋体" w:eastAsia="宋体"/>
          <w:sz w:val="24"/>
        </w:rPr>
        <w:t>施仲谋著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中国内地、台湾、香港、澳门语文能力测试与比较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本书出售、求购地址：https://www.jiaokey.com/book/detail/11365916.html</w:t>
      </w:r>
    </w:p>
    <w:p>
      <w:r>
        <w:t>更多相关图书推荐：https://www.jiaokey.com</w:t>
      </w:r>
    </w:p>
    <w:p>
      <w:r>
        <w:t>施仲谋著 其他作品：https://www.jiaokey.com/tag/施仲谋著.html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关键词搜索：https://www.jiaokey.com/tag/中国内地、台湾、香港、澳门语文能力测试与比较.html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