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书名：大学医用汉语教程  第1册</w:t>
      </w:r>
    </w:p>
    <w:p>
      <w:r>
        <w:t>作者：洪材章主编；颜玲，李佩燕，林华生，丁德发，杨玉萍，白鸿兴，范源发，俞根山，范裕华，萧亚东编写</w:t>
      </w:r>
    </w:p>
    <w:p>
      <w:r>
        <w:t>出版社：天津：天津大学出版社</w:t>
      </w:r>
    </w:p>
    <w:p>
      <w:r>
        <w:t>出版日期：1990.07</w:t>
      </w:r>
    </w:p>
    <w:p>
      <w:r>
        <w:t>总页数：256</w:t>
      </w:r>
    </w:p>
    <w:p>
      <w:r>
        <w:t>更多请访问教客网: www.jiaokey.com</w:t>
      </w:r>
    </w:p>
    <w:p>
      <w:r>
        <w:t>大学医用汉语教程  第1册 评论地址：https://www.jiaokey.com/book/detail/11365911.html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