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书名：跟我读汉语  录音文本</w:t>
      </w:r>
    </w:p>
    <w:p>
      <w:r>
        <w:t>作者：杨国章，吴振邦主编</w:t>
      </w:r>
    </w:p>
    <w:p>
      <w:r>
        <w:t>出版社：北京：中央电化教育馆音像出版社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跟我读汉语  录音文本 评论地址：https://www.jiaokey.com/book/detail/11365909.html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