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听力训练八十一法</w:t>
      </w:r>
    </w:p>
    <w:p>
      <w:r>
        <w:rPr>
          <w:rFonts w:ascii="宋体" w:hAnsi="宋体" w:eastAsia="宋体"/>
          <w:sz w:val="24"/>
        </w:rPr>
        <w:t>北京语言学院，杨惠元著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听力训练八十一法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北京语言学院，杨惠元著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本书出售、求购地址：https://www.jiaokey.com/book/detail/11365905.html</w:t>
      </w:r>
    </w:p>
    <w:p>
      <w:r>
        <w:t>更多相关图书推荐：https://www.jiaokey.com</w:t>
      </w:r>
    </w:p>
    <w:p>
      <w:r>
        <w:t>北京语言学院，杨惠元著 其他作品：https://www.jiaokey.com/tag/北京语言学院，杨惠元著.html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关键词搜索：https://www.jiaokey.com/tag/听力训练八十一法.html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