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书名：实用汉语课本  第5册</w:t>
      </w:r>
    </w:p>
    <w:p>
      <w:r>
        <w:t>作者：北京语言学院，语言教学研究所，潘文娱，王振礼编著</w:t>
      </w:r>
    </w:p>
    <w:p>
      <w:r>
        <w:t>出版社：北京：商务印书馆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实用汉语课本  第5册 评论地址：https://www.jiaokey.com/book/detail/11365890.html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