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中学语文课普通话示范朗读教材  第2集  初中二年级适用</w:t>
      </w:r>
    </w:p>
    <w:p>
      <w:r>
        <w:rPr>
          <w:rFonts w:ascii="宋体" w:hAnsi="宋体" w:eastAsia="宋体"/>
          <w:sz w:val="24"/>
        </w:rPr>
        <w:t>石佩雯主编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4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5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4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中学语文课普通话示范朗读教材  第2集  初中二年级适用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石佩雯主编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本书出售、求购地址：https://www.jiaokey.com/book/detail/11365882.html</w:t>
      </w:r>
    </w:p>
    <w:p>
      <w:r>
        <w:t>更多相关图书推荐：https://www.jiaokey.com</w:t>
      </w:r>
    </w:p>
    <w:p>
      <w:r>
        <w:t>石佩雯主编 其他作品：https://www.jiaokey.com/tag/石佩雯主编.html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关键词搜索：https://www.jiaokey.com/tag/中学语文课普通话示范朗读教材  第2集  初中二年级适用.html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