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书名：新世纪汉语学习指导  第2册</w:t>
      </w:r>
    </w:p>
    <w:p>
      <w:r>
        <w:t>作者：董玉国编著；众生译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总页数：160</w:t>
      </w:r>
    </w:p>
    <w:p>
      <w:r>
        <w:t>更多请访问教客网: www.jiaokey.com</w:t>
      </w:r>
    </w:p>
    <w:p>
      <w:r>
        <w:t>新世纪汉语学习指导  第2册 评论地址：https://www.jiaokey.com/book/detail/11365847.html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