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汉语普通话教程  阅读课本  第2册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汉语普通话教程  阅读课本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本书出售、求购地址：https://www.jiaokey.com/book/detail/11365839.html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关键词搜索：https://www.jiaokey.com/tag/汉语普通话教程  阅读课本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