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汉字与古代人生风俗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汉字与古代人生风俗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本书出售、求购地址：https://www.jiaokey.com/book/detail/11365809.html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关键词搜索：https://www.jiaokey.com/tag/汉字与古代人生风俗.html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