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黄宾虹教授课徒稿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黄宾虹教授课徒稿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本书出售、求购地址：https://www.jiaokey.com/book/detail/11365796.html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关键词搜索：https://www.jiaokey.com/tag/黄宾虹教授课徒稿.html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