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第1卷</w:t>
      </w:r>
    </w:p>
    <w:p>
      <w:r>
        <w:t>作者：（清）万青黎著</w:t>
      </w:r>
    </w:p>
    <w:p>
      <w:r>
        <w:t>出版社：1941.07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光绪顺天府志  第1卷 评论地址：https://www.jiaokey.com/book/detail/11365788.html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