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第288卷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总页数：125</w:t>
      </w:r>
    </w:p>
    <w:p>
      <w:r>
        <w:t>更多请访问教客网: www.jiaokey.com</w:t>
      </w:r>
    </w:p>
    <w:p>
      <w:r>
        <w:t>畿辅通志  第24函  第288卷 评论地址：https://www.jiaokey.com/book/detail/11365103.html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